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</w:t>
      </w:r>
      <w:r>
        <w:rPr>
          <w:rFonts w:ascii="Times New Roman" w:eastAsia="Times New Roman" w:hAnsi="Times New Roman" w:cs="Times New Roman"/>
          <w:sz w:val="28"/>
          <w:szCs w:val="28"/>
        </w:rPr>
        <w:t>761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-01-2026-004321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Галина Павловна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</w:t>
      </w:r>
      <w:r>
        <w:rPr>
          <w:rFonts w:ascii="Times New Roman" w:eastAsia="Times New Roman" w:hAnsi="Times New Roman" w:cs="Times New Roman"/>
          <w:sz w:val="28"/>
          <w:szCs w:val="28"/>
        </w:rPr>
        <w:t>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Андреева Александра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Андреев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Андреев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Андреев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421391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 ОБППСП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 от 27.05.2026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Шахметова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от 27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Андреев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Андреев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Андреева Александра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16:3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761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8rplc-20">
    <w:name w:val="cat-UserDefined grp-2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